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c3c3" w14:textId="a9fc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Акжона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23 декабря 2022 года № 339.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Акжона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70591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2206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68385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72993,4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-2402,4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2402,4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2402,4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районном бюджете на 2023 год целевые трансферты бюджету сельского округа Акжона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2023 года № 339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Акжона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339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Акжона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поселках, селах, сельских округах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339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Акжона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поселках, селах, сельских округах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от"23" декабря 2022 года № 339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Акжона счет средств районного бюджета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искусственного покрытия спортивной площадки села Майдакол, сельского округа Акжона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работы по благоустройству территории сельского округа Акжона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339</w:t>
            </w:r>
          </w:p>
        </w:tc>
      </w:tr>
    </w:tbl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неиспользованных (не использованных) в течение финансового года сумм целевых трансфертов в 2022 году, выделенных из вышестоящих бюджетов в бюджет сельского округа Акжона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Казалинского районного маслихата Кызылординской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