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7367" w14:textId="0a27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Бозколь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Бозколь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76188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74150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76418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Бозколь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Бозколь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Бозколь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исключен решением Казалинского районного маслихата Кызылординской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Бозколь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Бозколь за счет средств районного бюджета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фонду оплаты труда работников аппарата акима сельского округа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