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d7cf" w14:textId="c56d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Оркендеу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Оркендеу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91238,6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 тысяч тенге.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88932,6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91412,8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174,2 тысяч тенге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Оркндеу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Оркендеу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Оркендеу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Оркендеу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Оркендеу за счет средств районного бюджета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 село Жанкент, сельского округа Оркендеу 1614,0 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ограждение для зеленного насождение село Жанкент ул А.Тобаева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для сельского клуба оркенду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Оркендеу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Оркендеу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