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f759" w14:textId="0c9f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Тасарык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23 декабря 2022 года № 356.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Тасарык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153495.6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1918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151354.6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153599,9 тысяч тенге, в том числе;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–104,3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в районном бюджете на 2023 год целевые трансферты бюджету сельского округа Тасарык за счет средств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Тасарык</w:t>
      </w:r>
    </w:p>
    <w:bookmarkEnd w:id="21"/>
    <w:bookmarkStart w:name="z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городов районного значения, сел, поселков, сельских округов за административные правонарушения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налагаемые акимами городов районного значения, сел, поселков, сельских округов за административные правонарушения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Тасарык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 сельского округа Тасарык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356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Тасарык за счет средств районного бюджета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освещению улицы Лахалы №2 (0,4 км)в селе Лахалы, сельского округа Тасарык, Казалинского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пакета пожарного щита (пожарный щит) в целях обеспечения пожарной безопасности для сельского клуба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коллекцию сценических занавесок для сельского клуба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Центрального парка в селе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работ по благоустройству села Лахалы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благоустройству территории Центрального парка в селе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служебного здания в Аппарат акима сельского округа Тасарык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на водоснабжению поселка Тасарык (закупка и установка труб на 5570м земли)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Оформить земельный участок и идентификационный документ проекта "Строительство Центрального парка от села Тасарык"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340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Тасарык</w:t>
      </w:r>
    </w:p>
    <w:bookmarkEnd w:id="30"/>
    <w:bookmarkStart w:name="z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Казалинского районного маслихата Кызылординской области от 12.05.2023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