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0a04" w14:textId="44c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880545,7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76914,7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82543,8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местных бюджетных программ, не подлежащих секвестру в процессе исполнения местного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2023 год целевые трансферты бюджету сельского округа Шакен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Шакен за счет средств районного бюджета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КТПН-160/10-0,4 кВ У1 в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сельскому клубу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подъездной автобомильный дороги Казалинский район, поселок Айтеке би - населенный пункт Шакен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57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Шакен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