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5c1c" w14:textId="98f5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116 "О бюджете сельского округа Акай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89 029,1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78 023,1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135 836,4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-46 807,3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46 807,3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46 807,3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38 833,7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0,1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5 492 тысяч тенге.".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2022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Балгынбаева, выделенной по программе "Ауыл ел бесігі" в 2021 году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