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60e0" w14:textId="76f6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23 декабря 2021 года № 122 "О бюджете сельского округа Т.Комекбаев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марта 2022 года № 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Т.Комекбаев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Т.Комекбаев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65 320,8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64 414,8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66 438,3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1 117,5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1 117,5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областного бюджета в 2021 году в районный бюджет в сумме 0,1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районного бюджета в 2021 году в районный бюджет в сумме 0,4 тысяч тенге.".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122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122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2022 год за счет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государственную регистрацию 7 водозаборных скважин в сельском округе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арки на аллее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монтажные работы 1 трансформатора КТПН в селе Т. 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спортивной площадки в сельском округе Т.Комекбаев (приобретение необходимых строительных материалов)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