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6e23" w14:textId="f586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126 "О бюджете сельского округа Иркол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Иркол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0,2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0,1 тысяч тенге.".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Достык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