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bd3" w14:textId="ac8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23 декабря 2021 года № 127 "О бюджете сельского округа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