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ca39" w14:textId="eb5c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114 "О бюджете поселка Жосалы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июня 2022 года № 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Жосалы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Жосалы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615 302,8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44 503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569 674,8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627 520,1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-12 217,3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12 217,3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12 217,3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114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114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2022 год за счет областного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Есетова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Сырдария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Адилова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Байзаков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Изтилеуов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Кобеев, Шегебаев, Сейфуллин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Тауелсиздик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Мусиркегенов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переулок Жаназарова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переулок Ауезова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улиц Сексенбаева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детских игровых площадок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устройству железобетонного лотка на канале Шыгыс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215 389,7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114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2022 год за счет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Тайшык би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тротуара по улице Тайшык би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железобетонных латков на арычные сети по улице Тайшык би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малых архитектурных форм по улице Тайшык би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 по откачке воды из реки Сырдарья с целью наполнения водой озера Сарыозек в поселкеЖосалы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автостоянки и установка железобетонных лотков на улицу Кошербаева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устройству железобетонного лотка на канале Шыгыс в поселке Жосалы (софинансирование)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линий электропередач к насосам для подачи поливной воды по улицам Батыс, Г. Муратбаева, Амангельды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товаров для проведения электросетей уличного освещения по улице Амангельды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проведение экспертизы на уличное освещение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среднего ремонта улицы Абая по программе "Ауыл-ел бесігі", выделенной в 2021 году в поселке Жосалы (неоплаченные обязательства)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аллеи Казах Хандыгы в поселке Жосалы, посадка саженцев деревьев, уход до осени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Тайшык би в поселке Жосалы (укладка асфальта)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укладке газона на футбольные поля в п. Жосалы в количестве 4 штук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улиц поселка Жосалы (установка билбортов 24,00х4,80м -1594,9 тыс. т; 12,00х4,80м-3500,1 тыс. т; 6,00х3,00м по 10 штук-9218,3 тыс. 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подметальной машины ППМ-2000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укладке песчано-гравийной смесь на тупике Сейтжан ахун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укладке песчано-гравийной смеси на тупике Мусырбаева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