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9ff4" w14:textId="44f9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115 "О бюджете поселка Торетам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15 июня 2022 года № 183.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Торетам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105 266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41 239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62 123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148 535 тысяч тенге;".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2022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115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2022 года №183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115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2022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