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fd9d" w14:textId="beef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119 "О бюджете сельского округа Жанажол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Жанажол на 2022-2024 годы согласно приложениям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71 546,9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5 118,9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5 118,9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0,4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2021 году в районный бюджет в сумме 4 919,9 тысяч тенге".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2022 год за счет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документации, проведение экспертизы уличного освещения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приобретение дизельного топлива в сельский клуб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