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3ea" w14:textId="4f93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121 "О бюджете сельского округа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68 144,3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3 678,3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69 842,7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