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5d73" w14:textId="1625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124 "О бюджете сельского округа Алдашбай Ахун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июня 2022 года № 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Алдашбай Ахун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64 889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63 880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65 181,8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124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124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2022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получении государственной экспертизы на освещение по улицам Ш.Шегебаева, О.Шораякулы сельского округа Алдашбай-Ахун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государственной регистрации 3 скважин на воду в сельском округе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освещению улицы О. Шораякулы в сельском округе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