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7a18" w14:textId="0607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125 "О бюджете сельского округа Куандария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июня 2022 года № 192.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Куандария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48 921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47 806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49 184,5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2022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125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