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f33e" w14:textId="ce9f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23 декабря 2021 года № 114 "О бюджете поселка Жосалы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 августа 2022 года № 204.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Жосалы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Жосалы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619 754,8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46 525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3 417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569 674,8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631 972,1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-12 217,3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12 217,3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12 217,3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"2" августа 2022 года № 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"23" декабря 2021 года № 114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