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5f9f" w14:textId="3845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115 "О бюджете поселка Торетам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118 846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54 619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162 115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