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295e" w14:textId="7662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120 "О бюджете сельского округа Дауылколь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77 183,6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191,4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74 239,2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77 752,5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120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