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151a" w14:textId="6b91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23 декабря 2021 года № 121 "О бюджете сельского округа Актобе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17 августа 2022 года № 211.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Актобе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70 500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5 891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64 434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72 198,4 тысяч тенге;".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2022 года 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121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