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dda51" w14:textId="71dda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от 23 декабря 2021 года № 124 "О бюджете сельского округа Алдашбай Ахун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17 августа 2022 года № 214.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23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Алдашбай Ахун на 2022-2024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85 941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1 054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84 852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86 233,8 тысяч тенге;".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августа 2022 года № 214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124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Алдашбай Ахун на 2022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86233.8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функцинирования автомобильных дорог в городах районного значяения,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августа 2022 года № 214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124</w:t>
            </w:r>
          </w:p>
        </w:tc>
      </w:tr>
    </w:tbl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Алдашбай Ахун на 2022 год за счет районного бюджета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3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получении государственной экспертизы на освещение по улицам Ш.Шегебаева, О.Шораякулы сельского округа Алдашбай 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улицы О.Шораякулы сельского округа Алдашбай 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11 337,4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документацию колодцев в селе Алдашбай 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улицы Тәуелсіздік сельского округа Алдашбай 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улицы Тәуелсіздік сельского округа Алдашбай 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