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e30b" w14:textId="4a2e30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Кармакшинского районного маслихата Кызылординской области от 23 декабря 2021 года №125 "О бюджете сельского округа Куандария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Кармакшинского районного маслихата Кызылординской области от 17 августа 2022 года № 215.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Кармакшинский районный маслихат Кызылординской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Кармакшинского районного маслихата Кызылординской области от 23 декабря 2021 года </w:t>
      </w:r>
      <w:r>
        <w:rPr>
          <w:rFonts w:ascii="Times New Roman"/>
          <w:b w:val="false"/>
          <w:i w:val="false"/>
          <w:color w:val="000000"/>
          <w:sz w:val="28"/>
        </w:rPr>
        <w:t>№ 125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Куандария на 2022-2024 годы"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1),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 доходы – 49 235 тысяч тенге, в том числе: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1 373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47 806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49 498,5 тысяч тенге;".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Кармакшинского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Ә.Қошалақов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августа 2022 года № 215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Кармакшинского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Кызылординской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"23" декабря 2021 года № 125</w:t>
            </w:r>
          </w:p>
        </w:tc>
      </w:tr>
    </w:tbl>
    <w:bookmarkStart w:name="z2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Куандария на 2022 год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49498,5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