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5a3" w14:textId="1e4a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121 "О бюджете сельского округа Актобе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2022 года № 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69 383,9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455,9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64 434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71 082,3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121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