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0b79b" w14:textId="c00b7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Кармакшинского районного маслихата Кызылординской области от 23 декабря 2021 года № 126 "О бюджете сельского округа Иркол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Кармакшинского районного маслихата Кызылординской области от 08 ноября 2022 года № 236.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Кармакшинский районный маслихат Кызылординской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Кармакшинского районного маслихата Кызылординской области от 23 декабря 2021 года </w:t>
      </w:r>
      <w:r>
        <w:rPr>
          <w:rFonts w:ascii="Times New Roman"/>
          <w:b w:val="false"/>
          <w:i w:val="false"/>
          <w:color w:val="000000"/>
          <w:sz w:val="28"/>
        </w:rPr>
        <w:t>№ 126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Иркол на 2022-2024 годы"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1), 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доходы – 61 453 тысяч тенге, в том числе: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987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60 466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61 905,3 тысяч тенге;".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Кармакшинского районного маслихата: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Ә.Қошалақов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 8 " ноября 2022 года № 236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 декабря 2021 года № 126</w:t>
            </w:r>
          </w:p>
        </w:tc>
      </w:tr>
    </w:tbl>
    <w:bookmarkStart w:name="z24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Иркол на 2022 год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61905,3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-452,3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 8 " ноября 2022 года № 236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 декабря 2021 года № 126</w:t>
            </w:r>
          </w:p>
        </w:tc>
      </w:tr>
    </w:tbl>
    <w:bookmarkStart w:name="z3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трансферты, предусмотренные в бюджете сельского округа Иркол на 2022 год за счет республиканского бюджета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  <w:bookmarkEnd w:id="13"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6 159,0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4 326,0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1 892,0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гарантированного трансферта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2 434,0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1 833,0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 8 " ноября 2022 года № 236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 декабря 2021 года № 126</w:t>
            </w:r>
          </w:p>
        </w:tc>
      </w:tr>
    </w:tbl>
    <w:bookmarkStart w:name="z43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трансферты, предусмотренные в бюджете сельского округа Иркол на 2022 год за счет районного бюджета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  <w:bookmarkEnd w:id="15"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18 123,0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государственных служащих по новой системе оплаты труда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4 936,0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разработку проектно-сметной документации и получение экспертного заключения на работы по освещению улицы Достык сельского округа Иркол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1 392,0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системы оповещения (сирена)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работы по освещению улицы Достык сельского округа Иркол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11 465,0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