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ecb" w14:textId="fd0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115 "О бюджете поселка Торетам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115 252,7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43 281,7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158 521,7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"15" декабря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