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531f" w14:textId="6685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118 "О бюджете сельского округа Акжар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73 782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76 058,2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пандуса сельского клуба имени С.Бортебайулы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