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1328" w14:textId="759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119 "О бюджете сельского округа Жанажол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66 791,5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62 484,5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71 910,4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документации, проведение экспертизы уличного освещения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клуб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автотранспорту аппарата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