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caa4" w14:textId="cdec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123 "О бюджете сельского округа Кармакшы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15 декабря 2022 года № 245.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Кармакшы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68 004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1 949,9тысяч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16,1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65 969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68 557,9 тысяч тенге;".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2022 года № 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123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2022 года № 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123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Кармакшы на 2022 год за счет республиканского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2022 года № 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123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Кармакшы на 2022 год за счет районного бюджета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дизельным топливом для полива сельского округа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систем оповещения (сирена) для населенных пунктов Кармакшы и Кызылтам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уличного освещения сел Кармакши и Кызылтам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