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790d" w14:textId="b6a7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декабря 2022 года № 249.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12 121 172,7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1 768 393,6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33 155,2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2 936,4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10 316 687,5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12 604 656,2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190 532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336 375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145 843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-674 025,5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674 025,5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336 375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145 843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483 493,5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2023 год с районного бюджета в областной бюджет определены нормативы распределения доходов в нижеследующих размерах: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коду 101.201 "Индивидуальный подоходный налог с доходов, облагаемых у источника выплаты" и по коду 101.205 "Индивидуальный подоходный налог с доходов иностранных граждан, не облагаемых у источника выплаты" в районный бюджет 50 процентов, в областной бюджет 50 процентов;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в районный бюджет 50 процентов, в областной бюджет 50 процентов.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2023-2025 годы передаваемые объемы бюджетной субвенций в районный бюджет установлены в нижеследующих размерах: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5 576 679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6 198 115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6 657 552 тысяч тенге.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2023-2025 годы нижеследующие объемы бюджетных субвенций, передаваемых из районного бюджета в бюджеты поселкам, сельским округам, в том числе: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Жосалы – 148 323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Торетам – 75 387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Акай – 90 388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Кармакшы – 71 148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Жосалы – 59 596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Ирколь – 55 698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Жанажол – 71 163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ІІІ-Интернационал – 59 929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Актобе – 71 433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Акжар – 77 702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Дауылколь – 79 425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Алдашбай Ахун – 54 761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Куандария – 53 657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Т.Көмекбаева – 63 525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Жосалы – 165 746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Торетам – 83 244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Акай – 98 934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Кармакшы – 79 489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Жосалы – 65 117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Ирколь – 61 110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Жанажол – 76 366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ІІІ-Интернационал – 64 850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Актобе – 77 248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Акжар – 84 605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Дауылколь – 86 852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Алдашбай Ахун – 60 368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Куандария – 58 959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Т.Көмекбаева – 70 139 тысяч тенге.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Жосалы – 178 482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Торетам – 92 296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Акай – 107 632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Кармакшы – 89 530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Жосалы – 72 072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Ирколь – 67 708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Жанажол – 82 888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ІІІ-Интернационал – 71 145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Актобе – 84 355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Акжар – 92 913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Дауылколь – 97 308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Алдашбай Ахун – 66 440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Куандария – 64 779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Т.Көмекбаева – 75 037 тысяч тенге.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районном бюджете, на 2023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трансферты, предусмотренные в районном бюджете, на 2023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2023 год за счет средств республиканского бюджета предусмотрены кредиты на реализацию мер социальной поддержки специалистов 336 375 тысяч тенге.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Кармакшинского районного маслихата Кызылординской области от 01.11.2023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погашение бюджетных кредитов, выданных физическим лицам для реализаций мер социальной поддержки специалистов, на 2023 год в размере 145 843 тысяч тенге.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2023 год в сумме 76 966,7 тысяч тенге.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решения Кармакшинского районного маслихата Кызылординской области от 01.11.2023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возврат неиспользованных (недоиспользованных) целевых трансфертов, выделенных из республиканского бюджета в 2022 году в областной бюджет в сумме 54 970,5 тысяч тенге.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9-1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Предусмотреть возврат неиспользованных (недоиспользованных) целевых трансфертов, выделенных из Национального фонда Республики Казахстан в 2022 году в областной бюджет в сумме 25 245,7 тысяч тенге.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9-2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9-3. Предусмотреть возврат неиспользованных (недоиспользованных) целевых трансфертов, выделенных из областного бюджета в 2022 году в областной бюджет в сумме 26,4 тысяч тенге.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9-3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9-4. Предусмотреть возврат в областной бюджет целевых трансфертов на развитие, выделенных в прошлом финансовом году, неиспользованных (недоиспользованных) в полном объеме, разрешенных к использованию по решению Правительства Республики Казахстан в сумме 34 214,3 тысяч тенге.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9-4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9-5. Предусмотреть возврат в областной бюджет целевых трансфертов на развитие, выделенных в прошлом финансовом году, неиспользованных (недоиспользованных) в полном объеме, разрешенных к использованию по решению местного исполнительного органа в сумме 740,5 тысяч тенге.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9-5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9-6. За счет остатков бюджетных средств 2022 года использовать (доиспользовать) в 2023 году неиспользованные (недоиспользованные) 195 545 тысяч тенге целевых трансфертов на развитие, выделенных из Национального фонда Республики Казахстан и областного бюджета в 2022 году согласно приложению 6 настоящего решения.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9-6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9-7. Предусмотреть трансферты в областной бюджет в связи с передачей функций центров занятости и государственной адресной социальной помощи с районного на областной уровень, изменением законодательства в сумме 1 723 831,9 тысяч тенге.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9-7 в соответствии с решением Кармакшинского районного маслихата Кызылординской области от 16.08.2023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Кармакшинского районного маслихата Кызылординской области от 01.11.2023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249</w:t>
            </w:r>
          </w:p>
        </w:tc>
      </w:tr>
    </w:tbl>
    <w:bookmarkStart w:name="z3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85"/>
    <w:bookmarkStart w:name="z1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12121172,7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10316687,5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10315880,7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10315880,7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12604656,2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-674025,5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 249</w:t>
            </w:r>
          </w:p>
        </w:tc>
      </w:tr>
    </w:tbl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 249</w:t>
            </w:r>
          </w:p>
        </w:tc>
      </w:tr>
    </w:tbl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249</w:t>
            </w:r>
          </w:p>
        </w:tc>
      </w:tr>
    </w:tbl>
    <w:bookmarkStart w:name="z4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2023 год, выделенные за счет областного бюджета</w:t>
      </w:r>
    </w:p>
    <w:bookmarkEnd w:id="89"/>
    <w:bookmarkStart w:name="z14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9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1 327 425,3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возмещение затраты сопровождающего лица, лицам с инвалидностью получающим услуги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"Проведение религиозно-просветительской работы среди населения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поливной водой сельских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479 491,9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535 007,7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увеличением количества подгузников от 2 до 4 для людей с ограниченными возможностями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на содержание вновь введенного в эксплуатацию спортивно-оздоровительного комплекса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государственный адресный социальный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1 047 029,4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и расширение водозаборного сооружения в населенном пункте Кармакшы, Кармакшинского района,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водозаборного сооружения в населенном пункте Т. Комекбаев, Кармакшинского района,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водозаборного сооружения в населенном пункте Алдашбай Ахун, Кармакшинского района,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городе Байконур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50-ти квартирных жилых домов в городе Байконур Кызылординской области.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Науржные сети водоснабжения и канализации.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газоснабжения.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электроснабжения.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теплоснабжения.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внутриквартальных газораспределительных сетей в н.п. Торетам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83 053,5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внутриквартальных газораспределительных сетей в населенном пункте Акай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89 261,6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"Перевод системы отопления на газовое топливо здания физкультурно-оздоровительного комплекса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56 433,2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здания котельной КГКП ясли-сад №18 "Куаныш" в селе Комекбаев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"Переоборудование под газовое топливо котельной средней школы №27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проекта "Переоборудование под газовое топливо котельной средней школы №27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"Переоборудование под газовое топливо котельной средней школы №121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проекта "Переоборудование под газовое топливокотельной средней школы №121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котельной коммунального государственного казенного предприятия Ясли сад №21 "Тогжан"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46 963,6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котельной коммунального государственного казенного предприятия Ясли сад №11 в селе Дур Онгар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строительство физкультурно-оздоровительного комплекса в селе Акай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пос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строительству железнодорожного переезда по улице Мырзагалиева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автомобильной дороги районного значения "Подъезд к населенному пункту Кызылтам"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2 374 454,7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249</w:t>
            </w:r>
          </w:p>
        </w:tc>
      </w:tr>
    </w:tbl>
    <w:bookmarkStart w:name="z5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2023 год, выделенные за счет республиканского бюджета и Национального фонда Республии Казахстан</w:t>
      </w:r>
    </w:p>
    <w:bookmarkEnd w:id="92"/>
    <w:bookmarkStart w:name="z14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9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для детей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и водоотведения в городе Байконыр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в поселке Торетам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в населенном пункте Акай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котельной КГКП ясли сад № 13 "Балбобек"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БМК для поликлиники Шипагер Кармакшинской районной больницы расположенного по адресу: Кызылординской области, Кармакшинкий район, пос.Жосалы, ул.Тайшык би №13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ауле ІІІ Интернационал Кармакшинского района. Корректировка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ауле Жанажол,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Ыскаков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Тырнакбаев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Рустембеков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Ораз Ахун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К.Наметша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Г.Муратбаев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Кудабаев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Кайырбекулы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Жаназаров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Жанадилов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светодиодных 100 Вт светильников на металлических опорах вместо старых опор освещения улиц Мусирбаева, Томанова, М.Шокая в поселке Жосалы,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опор уличного освещения на улицах поселка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Абсаттар Мажибаева в селе Дур Онгар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Кенжеали Кошкарова в селе Дур Онгар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Кыржыкбай Нурлыбаева в ауле Дур Онгар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Оразкул Шегебаевой в селе Дур Онгар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 улиц Нурпеисова в селе Дур Онгар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районного значения "Подъезд к населенному пункту Кызылтам"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2 369 747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249</w:t>
            </w:r>
          </w:p>
        </w:tc>
      </w:tr>
    </w:tbl>
    <w:bookmarkStart w:name="z12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счет остатков бюджетных средств 2022 года использовать (доиспользовать) в 2023 году неиспользованные (недоиспользованные) целевые трансферты на развитие, выделенных из Национального фонда Республики Казахстан и областного бюджета в 2022 году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Нац. фонда РК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областного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Жосалы Кармакшинского района Кызылординской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Акай Кармакшинского района Кызылординской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