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59b7a" w14:textId="7c59b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Жанажол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21 декабря 2022 года № 255.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Жанажол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140 732,6 тысяч тенге, в том числе: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5 337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135 214,6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141 225,3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- 492,7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492,7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6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6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492,7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Кармакшинского районного маслихата Кызылординской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решениями Кармакшинского районного маслихата Кызылординской области от 16.08.2023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; 22.11.2023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2023 году объем бюджетной субвенций, передаваемый из районного бюджета в бюджет сельского округа Жанажол установлен в размере 71 163 тысяч тенге.</w:t>
      </w:r>
    </w:p>
    <w:bookmarkEnd w:id="19"/>
    <w:bookmarkStart w:name="z6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Утвердить целевые трансферты, предусмотренные в бюджете сельского округа Жанажол на 2023 год за счет Национального фонда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2-1 в соответствии с решением Кармакшинского районного маслихата Кызылординской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2-2. Утвердить целевые трансферты, предусмотренные в бюджете сельского округа Жанажол на 2023 год за счет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2-2 в соответствии с решением Кармакшинского районного маслихата Кызылординской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255</w:t>
            </w:r>
          </w:p>
        </w:tc>
      </w:tr>
    </w:tbl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Жанажол на 2023 год</w:t>
      </w:r>
    </w:p>
    <w:bookmarkEnd w:id="23"/>
    <w:bookmarkStart w:name="z6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Кармакшинского районного маслихата Кызылординской области от 22.11.2023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собсьвенности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государственного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 сельских населенных пунктов в рамках проекта "Ауыл –Ел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255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Жанажол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255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Жанажол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255</w:t>
            </w:r>
          </w:p>
        </w:tc>
      </w:tr>
    </w:tbl>
    <w:bookmarkStart w:name="z4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Жанажол на 2023 год за счет Национального фонда Республики Казахстан</w:t>
      </w:r>
    </w:p>
    <w:bookmarkEnd w:id="27"/>
    <w:bookmarkStart w:name="z6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Кармакшинского районного маслихата Кызылординской области от 28.04.2023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9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работы по освещению улицы Абсаттар Мажибаев, Кыржыкбай Нурлыбаев, Карбоз Нурпеисов, Оразкул Шегебаева, Кенжали Кошкаров в сельском округе Жанажол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46508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255</w:t>
            </w:r>
          </w:p>
        </w:tc>
      </w:tr>
    </w:tbl>
    <w:bookmarkStart w:name="z3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Жанажол на 2023 год за счет районного бюджета</w:t>
      </w:r>
    </w:p>
    <w:bookmarkEnd w:id="30"/>
    <w:bookmarkStart w:name="z6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Кармакшинского районного маслихата Кызылординской области от 22.11.2023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32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административного здания аппарата акима сельского округа Жанажол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4 439,9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подготовку документов и земельного акта на 9 улиц села Дур Онгар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документов и земельного акта тротуаров 6 улиц села Дур Онгар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дополнительную заработную плату в связи с перходом государственных служащих из блога В в болг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запасных частей для служебной автомашины, находящегося в балансе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развития: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Абсаттар Мажибаева в селе Дур Онгар Кармакшинского района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Кенжеали Кошкарова в селе Дур Онгар Кармакшинского района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Кыржыкбай Нурлыбаева в ауле Дур Онгар Кармакшинского района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Оразкул Шегебаевой в селе Дур Онгар Кармакшинского района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Освещения улиц Нурпеисова в селе Дур Онгар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