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3ba3" w14:textId="9753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Куандария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21 декабря 2022 года № 261.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Куандария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108 781,3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1 782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404,7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106 538,6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108 861,1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-79,8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79,8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Кармакшинского районного маслихата Кызылординской области от 16.08.2023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22.11.2023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2023 году объем бюджетной субвенций, передаваемый из районного бюджета в бюджет сельского округа Куандария установлен в размере 53 657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возврат неиспользованных (недоиспользованных) целевых трансфертов, выделенных из районного бюджета в 2022 году в районный бюджет в сумме 0,1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2-1 в соответствии с решением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Куандария, на 2023 год за счет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Утвердить целевые трансферты, предусмотренные в бюджете сельского округа Куандария, на 2023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 решением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261</w:t>
            </w:r>
          </w:p>
        </w:tc>
      </w:tr>
    </w:tbl>
    <w:bookmarkStart w:name="z2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Куандария на 2023 год</w:t>
      </w:r>
    </w:p>
    <w:bookmarkEnd w:id="24"/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261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Куандария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261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Куандария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261</w:t>
            </w:r>
          </w:p>
        </w:tc>
      </w:tr>
    </w:tbl>
    <w:bookmarkStart w:name="z5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Куандария на 2023 год за счет областного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Еримбетов в селе Куандария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Бейбитшилик в селе Куандария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261</w:t>
            </w:r>
          </w:p>
        </w:tc>
      </w:tr>
    </w:tbl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Куандария на 2023 год за счет районного бюджета</w:t>
      </w:r>
    </w:p>
    <w:bookmarkEnd w:id="29"/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Кармакшинского районного маслихата Кызылординской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 приобретением трансформатора КТПН-400-10/0,4 кВ для села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искусственного покрытия (газона) для детской игровой площадки вдоль улицы Т.Жұбандықова в селе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проведению экспертизы освещения улиц І.Мырзақұлов, Бейбітшілік, Ерімбет, Шалғасқат, Жеңіс в селе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документацию технического паспорта и земельного акта освещения улиц І.Мырзақұлов, Бейбітшілік, Ерімбет, Шалғасқат, Жеңіс в селе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качества материалов по проведению средних ремонтных работ по улице Бейбітшілік в селе Куандария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качества материалов по проведению средних ремонтных работ по улице Ерімбетов в селе Куандария Кармакшинского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искусственного барьера для автомобильного транспорта на улицах села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ограждению вдоль улицы Еримбет села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земельных актов светильников улиц И. Мырзакулова, Бейбитшилика, Еримбета, Шалгаската, 40 лет Победы в селе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по содержанию нового здания сельского клуба Куандария (коммунальные услуги, приобретение зимнего дизельного топлива, приобретение дизельного генератора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для служебного автомобиля аппарата акима сельского округа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заработную плату государственным служащим, перешедщих из блога В в блок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государственного акта для трансформаторной подстанции КТПН-10/04 кВа и насосного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составление проектно-сметной документации работы по бурению 2 скважины в населенном пункте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