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cea8" w14:textId="bdac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Иркол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декабря 2022 года № 262.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Иркол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77 373,5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76 062,5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77 761,6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- 388,1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16.08.2023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22.11.2023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2023 году объем бюджетной субвенций, передаваемый из районного бюджета в бюджет сельского округа Иркол установлен в размере 55 698 тысяч тенге.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районного бюджета в 2022 году в районный бюджет в сумме 0,2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Кармакшинского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2023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Иркол на 2023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262</w:t>
            </w:r>
          </w:p>
        </w:tc>
      </w:tr>
    </w:tbl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2023 год 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262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262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262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2023 год, не подлежащих секвестру в процессе исполнения местных бюджетов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262</w:t>
            </w:r>
          </w:p>
        </w:tc>
      </w:tr>
    </w:tbl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 на 2023 год за счет районного бюджета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детского и спортивного площадка в селе Ирколь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искусственных баръеров по улице Коркыт ата в селе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получение экспертного заключения на капитальный ремонт улицы Жанатурмыс в селе Ирколь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экспертного заключения на работы по освещению улицы Жанатурмыс в селе Ирколь (0,26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экспертного заключения на работы по освещению улицы Казахстан в селе Ирколь (0,95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экспертного заключения на работы по освещению улицы Е.Курманбаева в селе Ирколь (0,3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служебного автомобиля аппарата акима сельского округа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