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c046" w14:textId="e0dc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Жалагашскому району</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17 июня 2022 года № 135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Жалагашского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Жалагашскому району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"Жалагашский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 размещение настоящего постановления на интернет-ресурсе акимата Жалагашского района после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Жалагашского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"17" июня 2022 года № 135</w:t>
            </w:r>
          </w:p>
        </w:tc>
      </w:tr>
    </w:tbl>
    <w:bookmarkStart w:name="z13"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Жалагашскому району</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Жалагашскому району (далее – Правила), разработаны в соответствии с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в Жалагашском районе.</w:t>
      </w:r>
    </w:p>
    <w:bookmarkEnd w:id="7"/>
    <w:bookmarkStart w:name="z16"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7"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8"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9"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20"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21"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2"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3"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4"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5"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6"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7"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8"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9"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30"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31" w:id="23"/>
    <w:p>
      <w:pPr>
        <w:spacing w:after="0"/>
        <w:ind w:left="0"/>
        <w:jc w:val="both"/>
      </w:pPr>
      <w:r>
        <w:rPr>
          <w:rFonts w:ascii="Times New Roman"/>
          <w:b w:val="false"/>
          <w:i w:val="false"/>
          <w:color w:val="000000"/>
          <w:sz w:val="28"/>
        </w:rPr>
        <w:t xml:space="preserve">
      9. На выбранные объекты перед проведением замеров коммунальным государственным учреждением "Жалагашский районный отдел жилищно-коммунального хозяйства, пассажирского транспорта и автомобильных дорог" (далее - Отдел ЖКХ)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2" w:id="2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3" w:id="2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4" w:id="2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5" w:id="2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6" w:id="2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ЖКХ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7" w:id="2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ЖКХ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8" w:id="30"/>
    <w:p>
      <w:pPr>
        <w:spacing w:after="0"/>
        <w:ind w:left="0"/>
        <w:jc w:val="both"/>
      </w:pPr>
      <w:r>
        <w:rPr>
          <w:rFonts w:ascii="Times New Roman"/>
          <w:b w:val="false"/>
          <w:i w:val="false"/>
          <w:color w:val="000000"/>
          <w:sz w:val="28"/>
        </w:rPr>
        <w:t xml:space="preserve">
      16. После проведения сезонных замеров, Отдел ЖКХ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9" w:id="3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40" w:id="3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1"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42"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3"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4" w:id="3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5" w:id="3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37"/>
    <w:bookmarkStart w:name="z46"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7" w:id="3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9"/>
    <w:bookmarkStart w:name="z48"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9" w:id="41"/>
    <w:p>
      <w:pPr>
        <w:spacing w:after="0"/>
        <w:ind w:left="0"/>
        <w:jc w:val="both"/>
      </w:pPr>
      <w:r>
        <w:rPr>
          <w:rFonts w:ascii="Times New Roman"/>
          <w:b w:val="false"/>
          <w:i w:val="false"/>
          <w:color w:val="000000"/>
          <w:sz w:val="28"/>
        </w:rPr>
        <w:t>
      Vконт = h х S</w:t>
      </w:r>
    </w:p>
    <w:bookmarkEnd w:id="41"/>
    <w:bookmarkStart w:name="z50"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1" w:id="43"/>
    <w:p>
      <w:pPr>
        <w:spacing w:after="0"/>
        <w:ind w:left="0"/>
        <w:jc w:val="both"/>
      </w:pPr>
      <w:r>
        <w:rPr>
          <w:rFonts w:ascii="Times New Roman"/>
          <w:b w:val="false"/>
          <w:i w:val="false"/>
          <w:color w:val="000000"/>
          <w:sz w:val="28"/>
        </w:rPr>
        <w:t>
      S – площадь основания контейнера, м2;</w:t>
      </w:r>
    </w:p>
    <w:bookmarkEnd w:id="43"/>
    <w:bookmarkStart w:name="z52"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3" w:id="45"/>
    <w:p>
      <w:pPr>
        <w:spacing w:after="0"/>
        <w:ind w:left="0"/>
        <w:jc w:val="both"/>
      </w:pPr>
      <w:r>
        <w:rPr>
          <w:rFonts w:ascii="Times New Roman"/>
          <w:b w:val="false"/>
          <w:i w:val="false"/>
          <w:color w:val="000000"/>
          <w:sz w:val="28"/>
        </w:rPr>
        <w:t>
      Vсут = Vконт1 + Vконт2 + Vконт3….</w:t>
      </w:r>
    </w:p>
    <w:bookmarkEnd w:id="45"/>
    <w:bookmarkStart w:name="z54"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5"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6" w:id="48"/>
    <w:p>
      <w:pPr>
        <w:spacing w:after="0"/>
        <w:ind w:left="0"/>
        <w:jc w:val="both"/>
      </w:pPr>
      <w:r>
        <w:rPr>
          <w:rFonts w:ascii="Times New Roman"/>
          <w:b w:val="false"/>
          <w:i w:val="false"/>
          <w:color w:val="000000"/>
          <w:sz w:val="28"/>
        </w:rPr>
        <w:t>
      mконт = m3 - mп</w:t>
      </w:r>
    </w:p>
    <w:bookmarkEnd w:id="48"/>
    <w:bookmarkStart w:name="z57"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8"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9"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60" w:id="52"/>
    <w:p>
      <w:pPr>
        <w:spacing w:after="0"/>
        <w:ind w:left="0"/>
        <w:jc w:val="both"/>
      </w:pPr>
      <w:r>
        <w:rPr>
          <w:rFonts w:ascii="Times New Roman"/>
          <w:b w:val="false"/>
          <w:i w:val="false"/>
          <w:color w:val="000000"/>
          <w:sz w:val="28"/>
        </w:rPr>
        <w:t>
      mсут = mконт1 + mконт2 + mконт3….</w:t>
      </w:r>
    </w:p>
    <w:bookmarkEnd w:id="52"/>
    <w:bookmarkStart w:name="z61"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2"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3"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4"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5" w:id="57"/>
    <w:p>
      <w:pPr>
        <w:spacing w:after="0"/>
        <w:ind w:left="0"/>
        <w:jc w:val="both"/>
      </w:pPr>
      <w:r>
        <w:rPr>
          <w:rFonts w:ascii="Times New Roman"/>
          <w:b w:val="false"/>
          <w:i w:val="false"/>
          <w:color w:val="000000"/>
          <w:sz w:val="28"/>
        </w:rPr>
        <w:t>
      Vсез = Vсут1 + Vсут2 +…. + Vсут7</w:t>
      </w:r>
    </w:p>
    <w:bookmarkEnd w:id="57"/>
    <w:bookmarkStart w:name="z66"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7"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8" w:id="60"/>
    <w:p>
      <w:pPr>
        <w:spacing w:after="0"/>
        <w:ind w:left="0"/>
        <w:jc w:val="both"/>
      </w:pPr>
      <w:r>
        <w:rPr>
          <w:rFonts w:ascii="Times New Roman"/>
          <w:b w:val="false"/>
          <w:i w:val="false"/>
          <w:color w:val="000000"/>
          <w:sz w:val="28"/>
        </w:rPr>
        <w:t>
      mсез= mсут1 + mсут2 +…. + mсут7</w:t>
      </w:r>
    </w:p>
    <w:bookmarkEnd w:id="60"/>
    <w:bookmarkStart w:name="z69"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70"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1" w:id="63"/>
    <w:p>
      <w:pPr>
        <w:spacing w:after="0"/>
        <w:ind w:left="0"/>
        <w:jc w:val="both"/>
      </w:pPr>
      <w:r>
        <w:rPr>
          <w:rFonts w:ascii="Times New Roman"/>
          <w:b w:val="false"/>
          <w:i w:val="false"/>
          <w:color w:val="000000"/>
          <w:sz w:val="28"/>
        </w:rPr>
        <w:t>
      по объему (Vсс, м3):</w:t>
      </w:r>
    </w:p>
    <w:bookmarkEnd w:id="63"/>
    <w:bookmarkStart w:name="z72" w:id="64"/>
    <w:p>
      <w:pPr>
        <w:spacing w:after="0"/>
        <w:ind w:left="0"/>
        <w:jc w:val="both"/>
      </w:pPr>
      <w:r>
        <w:rPr>
          <w:rFonts w:ascii="Times New Roman"/>
          <w:b w:val="false"/>
          <w:i w:val="false"/>
          <w:color w:val="000000"/>
          <w:sz w:val="28"/>
        </w:rPr>
        <w:t>
      Vcc = Vсез/(nxa)</w:t>
      </w:r>
    </w:p>
    <w:bookmarkEnd w:id="64"/>
    <w:bookmarkStart w:name="z73" w:id="65"/>
    <w:p>
      <w:pPr>
        <w:spacing w:after="0"/>
        <w:ind w:left="0"/>
        <w:jc w:val="both"/>
      </w:pPr>
      <w:r>
        <w:rPr>
          <w:rFonts w:ascii="Times New Roman"/>
          <w:b w:val="false"/>
          <w:i w:val="false"/>
          <w:color w:val="000000"/>
          <w:sz w:val="28"/>
        </w:rPr>
        <w:t>
      по массе (mсс, кг):</w:t>
      </w:r>
    </w:p>
    <w:bookmarkEnd w:id="65"/>
    <w:bookmarkStart w:name="z74" w:id="66"/>
    <w:p>
      <w:pPr>
        <w:spacing w:after="0"/>
        <w:ind w:left="0"/>
        <w:jc w:val="both"/>
      </w:pPr>
      <w:r>
        <w:rPr>
          <w:rFonts w:ascii="Times New Roman"/>
          <w:b w:val="false"/>
          <w:i w:val="false"/>
          <w:color w:val="000000"/>
          <w:sz w:val="28"/>
        </w:rPr>
        <w:t>
      mсс = mсез / (n х а)</w:t>
      </w:r>
    </w:p>
    <w:bookmarkEnd w:id="66"/>
    <w:bookmarkStart w:name="z75"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6"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7" w:id="69"/>
    <w:p>
      <w:pPr>
        <w:spacing w:after="0"/>
        <w:ind w:left="0"/>
        <w:jc w:val="both"/>
      </w:pPr>
      <w:r>
        <w:rPr>
          <w:rFonts w:ascii="Times New Roman"/>
          <w:b w:val="false"/>
          <w:i w:val="false"/>
          <w:color w:val="000000"/>
          <w:sz w:val="28"/>
        </w:rPr>
        <w:t>
      по объему (Vссг, м3):</w:t>
      </w:r>
    </w:p>
    <w:bookmarkEnd w:id="69"/>
    <w:bookmarkStart w:name="z78" w:id="70"/>
    <w:p>
      <w:pPr>
        <w:spacing w:after="0"/>
        <w:ind w:left="0"/>
        <w:jc w:val="both"/>
      </w:pPr>
      <w:r>
        <w:rPr>
          <w:rFonts w:ascii="Times New Roman"/>
          <w:b w:val="false"/>
          <w:i w:val="false"/>
          <w:color w:val="000000"/>
          <w:sz w:val="28"/>
        </w:rPr>
        <w:t>
      Vссг = (Vзсс + Vвсс + Vлсс + Vосс)/n</w:t>
      </w:r>
    </w:p>
    <w:bookmarkEnd w:id="70"/>
    <w:bookmarkStart w:name="z79" w:id="71"/>
    <w:p>
      <w:pPr>
        <w:spacing w:after="0"/>
        <w:ind w:left="0"/>
        <w:jc w:val="both"/>
      </w:pPr>
      <w:r>
        <w:rPr>
          <w:rFonts w:ascii="Times New Roman"/>
          <w:b w:val="false"/>
          <w:i w:val="false"/>
          <w:color w:val="000000"/>
          <w:sz w:val="28"/>
        </w:rPr>
        <w:t>
      по массе (mссг, кг):</w:t>
      </w:r>
    </w:p>
    <w:bookmarkEnd w:id="71"/>
    <w:bookmarkStart w:name="z80" w:id="72"/>
    <w:p>
      <w:pPr>
        <w:spacing w:after="0"/>
        <w:ind w:left="0"/>
        <w:jc w:val="both"/>
      </w:pPr>
      <w:r>
        <w:rPr>
          <w:rFonts w:ascii="Times New Roman"/>
          <w:b w:val="false"/>
          <w:i w:val="false"/>
          <w:color w:val="000000"/>
          <w:sz w:val="28"/>
        </w:rPr>
        <w:t>
      mссг = (mзсс + mвсс + mлсс + mосс)/n,</w:t>
      </w:r>
    </w:p>
    <w:bookmarkEnd w:id="72"/>
    <w:bookmarkStart w:name="z81"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2"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3"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4" w:id="76"/>
    <w:p>
      <w:pPr>
        <w:spacing w:after="0"/>
        <w:ind w:left="0"/>
        <w:jc w:val="both"/>
      </w:pPr>
      <w:r>
        <w:rPr>
          <w:rFonts w:ascii="Times New Roman"/>
          <w:b w:val="false"/>
          <w:i w:val="false"/>
          <w:color w:val="000000"/>
          <w:sz w:val="28"/>
        </w:rPr>
        <w:t>
      по объему (Vг, м3):</w:t>
      </w:r>
    </w:p>
    <w:bookmarkEnd w:id="76"/>
    <w:bookmarkStart w:name="z85" w:id="77"/>
    <w:p>
      <w:pPr>
        <w:spacing w:after="0"/>
        <w:ind w:left="0"/>
        <w:jc w:val="both"/>
      </w:pPr>
      <w:r>
        <w:rPr>
          <w:rFonts w:ascii="Times New Roman"/>
          <w:b w:val="false"/>
          <w:i w:val="false"/>
          <w:color w:val="000000"/>
          <w:sz w:val="28"/>
        </w:rPr>
        <w:t>
      Vг = Vссг x nд,</w:t>
      </w:r>
    </w:p>
    <w:bookmarkEnd w:id="77"/>
    <w:bookmarkStart w:name="z86" w:id="78"/>
    <w:p>
      <w:pPr>
        <w:spacing w:after="0"/>
        <w:ind w:left="0"/>
        <w:jc w:val="both"/>
      </w:pPr>
      <w:r>
        <w:rPr>
          <w:rFonts w:ascii="Times New Roman"/>
          <w:b w:val="false"/>
          <w:i w:val="false"/>
          <w:color w:val="000000"/>
          <w:sz w:val="28"/>
        </w:rPr>
        <w:t>
      по массе (mг, кг):</w:t>
      </w:r>
    </w:p>
    <w:bookmarkEnd w:id="78"/>
    <w:bookmarkStart w:name="z87" w:id="79"/>
    <w:p>
      <w:pPr>
        <w:spacing w:after="0"/>
        <w:ind w:left="0"/>
        <w:jc w:val="both"/>
      </w:pPr>
      <w:r>
        <w:rPr>
          <w:rFonts w:ascii="Times New Roman"/>
          <w:b w:val="false"/>
          <w:i w:val="false"/>
          <w:color w:val="000000"/>
          <w:sz w:val="28"/>
        </w:rPr>
        <w:t>
      mг = mссг x nд,</w:t>
      </w:r>
    </w:p>
    <w:bookmarkEnd w:id="79"/>
    <w:bookmarkStart w:name="z88" w:id="80"/>
    <w:p>
      <w:pPr>
        <w:spacing w:after="0"/>
        <w:ind w:left="0"/>
        <w:jc w:val="both"/>
      </w:pPr>
      <w:r>
        <w:rPr>
          <w:rFonts w:ascii="Times New Roman"/>
          <w:b w:val="false"/>
          <w:i w:val="false"/>
          <w:color w:val="000000"/>
          <w:sz w:val="28"/>
        </w:rPr>
        <w:t>
      где nд - число дней в году;</w:t>
      </w:r>
    </w:p>
    <w:bookmarkEnd w:id="80"/>
    <w:bookmarkStart w:name="z89"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90" w:id="82"/>
    <w:p>
      <w:pPr>
        <w:spacing w:after="0"/>
        <w:ind w:left="0"/>
        <w:jc w:val="both"/>
      </w:pPr>
      <w:r>
        <w:rPr>
          <w:rFonts w:ascii="Times New Roman"/>
          <w:b w:val="false"/>
          <w:i w:val="false"/>
          <w:color w:val="000000"/>
          <w:sz w:val="28"/>
        </w:rPr>
        <w:t>
      1) определение средней плотности коммунальных отходов (qср, кг/м3) производят по формуле:</w:t>
      </w:r>
    </w:p>
    <w:bookmarkEnd w:id="82"/>
    <w:bookmarkStart w:name="z91" w:id="83"/>
    <w:p>
      <w:pPr>
        <w:spacing w:after="0"/>
        <w:ind w:left="0"/>
        <w:jc w:val="both"/>
      </w:pPr>
      <w:r>
        <w:rPr>
          <w:rFonts w:ascii="Times New Roman"/>
          <w:b w:val="false"/>
          <w:i w:val="false"/>
          <w:color w:val="000000"/>
          <w:sz w:val="28"/>
        </w:rPr>
        <w:t>
      qср = m/V,</w:t>
      </w:r>
    </w:p>
    <w:bookmarkEnd w:id="83"/>
    <w:bookmarkStart w:name="z92"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3"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4" w:id="86"/>
    <w:p>
      <w:pPr>
        <w:spacing w:after="0"/>
        <w:ind w:left="0"/>
        <w:jc w:val="both"/>
      </w:pPr>
      <w:r>
        <w:rPr>
          <w:rFonts w:ascii="Times New Roman"/>
          <w:b w:val="false"/>
          <w:i w:val="false"/>
          <w:color w:val="000000"/>
          <w:sz w:val="28"/>
        </w:rPr>
        <w:t>
      по объему:</w:t>
      </w:r>
    </w:p>
    <w:bookmarkEnd w:id="86"/>
    <w:bookmarkStart w:name="z95" w:id="87"/>
    <w:p>
      <w:pPr>
        <w:spacing w:after="0"/>
        <w:ind w:left="0"/>
        <w:jc w:val="both"/>
      </w:pPr>
      <w:r>
        <w:rPr>
          <w:rFonts w:ascii="Times New Roman"/>
          <w:b w:val="false"/>
          <w:i w:val="false"/>
          <w:color w:val="000000"/>
          <w:sz w:val="28"/>
        </w:rPr>
        <w:t>
      kн = Vсс/Vг</w:t>
      </w:r>
    </w:p>
    <w:bookmarkEnd w:id="87"/>
    <w:bookmarkStart w:name="z96" w:id="88"/>
    <w:p>
      <w:pPr>
        <w:spacing w:after="0"/>
        <w:ind w:left="0"/>
        <w:jc w:val="both"/>
      </w:pPr>
      <w:r>
        <w:rPr>
          <w:rFonts w:ascii="Times New Roman"/>
          <w:b w:val="false"/>
          <w:i w:val="false"/>
          <w:color w:val="000000"/>
          <w:sz w:val="28"/>
        </w:rPr>
        <w:t>
      по массе:</w:t>
      </w:r>
    </w:p>
    <w:bookmarkEnd w:id="88"/>
    <w:bookmarkStart w:name="z97" w:id="89"/>
    <w:p>
      <w:pPr>
        <w:spacing w:after="0"/>
        <w:ind w:left="0"/>
        <w:jc w:val="both"/>
      </w:pPr>
      <w:r>
        <w:rPr>
          <w:rFonts w:ascii="Times New Roman"/>
          <w:b w:val="false"/>
          <w:i w:val="false"/>
          <w:color w:val="000000"/>
          <w:sz w:val="28"/>
        </w:rPr>
        <w:t>
      kн = mсс/mг</w:t>
      </w:r>
    </w:p>
    <w:bookmarkEnd w:id="89"/>
    <w:bookmarkStart w:name="z98"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9" w:id="91"/>
    <w:p>
      <w:pPr>
        <w:spacing w:after="0"/>
        <w:ind w:left="0"/>
        <w:jc w:val="both"/>
      </w:pPr>
      <w:r>
        <w:rPr>
          <w:rFonts w:ascii="Times New Roman"/>
          <w:b w:val="false"/>
          <w:i w:val="false"/>
          <w:color w:val="000000"/>
          <w:sz w:val="28"/>
        </w:rPr>
        <w:t>
      по объему:</w:t>
      </w:r>
    </w:p>
    <w:bookmarkEnd w:id="91"/>
    <w:bookmarkStart w:name="z100" w:id="92"/>
    <w:p>
      <w:pPr>
        <w:spacing w:after="0"/>
        <w:ind w:left="0"/>
        <w:jc w:val="both"/>
      </w:pPr>
      <w:r>
        <w:rPr>
          <w:rFonts w:ascii="Times New Roman"/>
          <w:b w:val="false"/>
          <w:i w:val="false"/>
          <w:color w:val="000000"/>
          <w:sz w:val="28"/>
        </w:rPr>
        <w:t>
      kсн = Vmax.сут/Vсс,</w:t>
      </w:r>
    </w:p>
    <w:bookmarkEnd w:id="92"/>
    <w:bookmarkStart w:name="z101"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102" w:id="94"/>
    <w:p>
      <w:pPr>
        <w:spacing w:after="0"/>
        <w:ind w:left="0"/>
        <w:jc w:val="both"/>
      </w:pPr>
      <w:r>
        <w:rPr>
          <w:rFonts w:ascii="Times New Roman"/>
          <w:b w:val="false"/>
          <w:i w:val="false"/>
          <w:color w:val="000000"/>
          <w:sz w:val="28"/>
        </w:rPr>
        <w:t>
      по массе:</w:t>
      </w:r>
    </w:p>
    <w:bookmarkEnd w:id="94"/>
    <w:bookmarkStart w:name="z103" w:id="95"/>
    <w:p>
      <w:pPr>
        <w:spacing w:after="0"/>
        <w:ind w:left="0"/>
        <w:jc w:val="both"/>
      </w:pPr>
      <w:r>
        <w:rPr>
          <w:rFonts w:ascii="Times New Roman"/>
          <w:b w:val="false"/>
          <w:i w:val="false"/>
          <w:color w:val="000000"/>
          <w:sz w:val="28"/>
        </w:rPr>
        <w:t>
      kсн = mmax.сут/mсс,</w:t>
      </w:r>
    </w:p>
    <w:bookmarkEnd w:id="95"/>
    <w:bookmarkStart w:name="z104"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5"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Жалагашскому району</w:t>
            </w:r>
          </w:p>
        </w:tc>
      </w:tr>
    </w:tbl>
    <w:bookmarkStart w:name="z110"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Жалагашскому району</w:t>
            </w:r>
            <w:r>
              <w:br/>
            </w:r>
            <w:r>
              <w:rPr>
                <w:rFonts w:ascii="Times New Roman"/>
                <w:b w:val="false"/>
                <w:i w:val="false"/>
                <w:color w:val="000000"/>
                <w:sz w:val="20"/>
              </w:rPr>
              <w:t>Форма</w:t>
            </w:r>
          </w:p>
        </w:tc>
      </w:tr>
    </w:tbl>
    <w:bookmarkStart w:name="z116"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7" w:id="100"/>
    <w:p>
      <w:pPr>
        <w:spacing w:after="0"/>
        <w:ind w:left="0"/>
        <w:jc w:val="both"/>
      </w:pPr>
      <w:r>
        <w:rPr>
          <w:rFonts w:ascii="Times New Roman"/>
          <w:b w:val="false"/>
          <w:i w:val="false"/>
          <w:color w:val="000000"/>
          <w:sz w:val="28"/>
        </w:rPr>
        <w:t>
      Населенный пункт, район, область ___________________</w:t>
      </w:r>
    </w:p>
    <w:bookmarkEnd w:id="100"/>
    <w:p>
      <w:pPr>
        <w:spacing w:after="0"/>
        <w:ind w:left="0"/>
        <w:jc w:val="both"/>
      </w:pPr>
      <w:r>
        <w:rPr>
          <w:rFonts w:ascii="Times New Roman"/>
          <w:b w:val="false"/>
          <w:i w:val="false"/>
          <w:color w:val="000000"/>
          <w:sz w:val="28"/>
        </w:rPr>
        <w:t>
      1. Адрес ______________________________________</w:t>
      </w:r>
    </w:p>
    <w:p>
      <w:pPr>
        <w:spacing w:after="0"/>
        <w:ind w:left="0"/>
        <w:jc w:val="both"/>
      </w:pPr>
      <w:r>
        <w:rPr>
          <w:rFonts w:ascii="Times New Roman"/>
          <w:b w:val="false"/>
          <w:i w:val="false"/>
          <w:color w:val="000000"/>
          <w:sz w:val="28"/>
        </w:rPr>
        <w:t>
      2. Этажность __________________________________</w:t>
      </w:r>
    </w:p>
    <w:p>
      <w:pPr>
        <w:spacing w:after="0"/>
        <w:ind w:left="0"/>
        <w:jc w:val="both"/>
      </w:pPr>
      <w:r>
        <w:rPr>
          <w:rFonts w:ascii="Times New Roman"/>
          <w:b w:val="false"/>
          <w:i w:val="false"/>
          <w:color w:val="000000"/>
          <w:sz w:val="28"/>
        </w:rPr>
        <w:t>
      3. Номер домовладения ________________________</w:t>
      </w:r>
    </w:p>
    <w:p>
      <w:pPr>
        <w:spacing w:after="0"/>
        <w:ind w:left="0"/>
        <w:jc w:val="both"/>
      </w:pPr>
      <w:r>
        <w:rPr>
          <w:rFonts w:ascii="Times New Roman"/>
          <w:b w:val="false"/>
          <w:i w:val="false"/>
          <w:color w:val="000000"/>
          <w:sz w:val="28"/>
        </w:rPr>
        <w:t>
      4. Количество проживающих, чел. ________________</w:t>
      </w:r>
    </w:p>
    <w:p>
      <w:pPr>
        <w:spacing w:after="0"/>
        <w:ind w:left="0"/>
        <w:jc w:val="both"/>
      </w:pPr>
      <w:r>
        <w:rPr>
          <w:rFonts w:ascii="Times New Roman"/>
          <w:b w:val="false"/>
          <w:i w:val="false"/>
          <w:color w:val="000000"/>
          <w:sz w:val="28"/>
        </w:rPr>
        <w:t>
      5. Уровень благоустройства: _____________________</w:t>
      </w:r>
    </w:p>
    <w:p>
      <w:pPr>
        <w:spacing w:after="0"/>
        <w:ind w:left="0"/>
        <w:jc w:val="both"/>
      </w:pPr>
      <w:r>
        <w:rPr>
          <w:rFonts w:ascii="Times New Roman"/>
          <w:b w:val="false"/>
          <w:i w:val="false"/>
          <w:color w:val="000000"/>
          <w:sz w:val="28"/>
        </w:rPr>
        <w:t xml:space="preserve">
      а) наличие водопровода, канализации, газа ________ </w:t>
      </w:r>
    </w:p>
    <w:p>
      <w:pPr>
        <w:spacing w:after="0"/>
        <w:ind w:left="0"/>
        <w:jc w:val="both"/>
      </w:pPr>
      <w:r>
        <w:rPr>
          <w:rFonts w:ascii="Times New Roman"/>
          <w:b w:val="false"/>
          <w:i w:val="false"/>
          <w:color w:val="000000"/>
          <w:sz w:val="28"/>
        </w:rPr>
        <w:t xml:space="preserve">
      б) вид отопления (центральное, печное, местное) __ 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 </w:t>
      </w:r>
    </w:p>
    <w:p>
      <w:pPr>
        <w:spacing w:after="0"/>
        <w:ind w:left="0"/>
        <w:jc w:val="both"/>
      </w:pPr>
      <w:r>
        <w:rPr>
          <w:rFonts w:ascii="Times New Roman"/>
          <w:b w:val="false"/>
          <w:i w:val="false"/>
          <w:color w:val="000000"/>
          <w:sz w:val="28"/>
        </w:rPr>
        <w:t xml:space="preserve">
      г) наличие мусоропровода 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 </w:t>
      </w:r>
    </w:p>
    <w:p>
      <w:pPr>
        <w:spacing w:after="0"/>
        <w:ind w:left="0"/>
        <w:jc w:val="both"/>
      </w:pPr>
      <w:r>
        <w:rPr>
          <w:rFonts w:ascii="Times New Roman"/>
          <w:b w:val="false"/>
          <w:i w:val="false"/>
          <w:color w:val="000000"/>
          <w:sz w:val="28"/>
        </w:rPr>
        <w:t xml:space="preserve">
      под зелеными насаждениями ____________________ </w:t>
      </w:r>
    </w:p>
    <w:p>
      <w:pPr>
        <w:spacing w:after="0"/>
        <w:ind w:left="0"/>
        <w:jc w:val="both"/>
      </w:pPr>
      <w:r>
        <w:rPr>
          <w:rFonts w:ascii="Times New Roman"/>
          <w:b w:val="false"/>
          <w:i w:val="false"/>
          <w:color w:val="000000"/>
          <w:sz w:val="28"/>
        </w:rPr>
        <w:t>
      под твердым покрытием ________________________</w:t>
      </w:r>
    </w:p>
    <w:p>
      <w:pPr>
        <w:spacing w:after="0"/>
        <w:ind w:left="0"/>
        <w:jc w:val="both"/>
      </w:pPr>
      <w:r>
        <w:rPr>
          <w:rFonts w:ascii="Times New Roman"/>
          <w:b w:val="false"/>
          <w:i w:val="false"/>
          <w:color w:val="000000"/>
          <w:sz w:val="28"/>
        </w:rPr>
        <w:t>
      из них тротуары 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 ________________</w:t>
      </w:r>
    </w:p>
    <w:p>
      <w:pPr>
        <w:spacing w:after="0"/>
        <w:ind w:left="0"/>
        <w:jc w:val="both"/>
      </w:pPr>
      <w:r>
        <w:rPr>
          <w:rFonts w:ascii="Times New Roman"/>
          <w:b w:val="false"/>
          <w:i w:val="false"/>
          <w:color w:val="000000"/>
          <w:sz w:val="28"/>
        </w:rPr>
        <w:t>
      7. Периодичность вывоза отходов 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w:t>
      </w:r>
    </w:p>
    <w:p>
      <w:pPr>
        <w:spacing w:after="0"/>
        <w:ind w:left="0"/>
        <w:jc w:val="both"/>
      </w:pPr>
      <w:r>
        <w:rPr>
          <w:rFonts w:ascii="Times New Roman"/>
          <w:b w:val="false"/>
          <w:i w:val="false"/>
          <w:color w:val="000000"/>
          <w:sz w:val="28"/>
        </w:rPr>
        <w:t>
      9. Периодичность вывоза вторсырья ______________ _________________ _______________________________</w:t>
      </w:r>
    </w:p>
    <w:p>
      <w:pPr>
        <w:spacing w:after="0"/>
        <w:ind w:left="0"/>
        <w:jc w:val="both"/>
      </w:pPr>
      <w:r>
        <w:rPr>
          <w:rFonts w:ascii="Times New Roman"/>
          <w:b w:val="false"/>
          <w:i w:val="false"/>
          <w:color w:val="000000"/>
          <w:sz w:val="28"/>
        </w:rPr>
        <w:t>
      10. Периодичность вывоза пищевых отходов _______ _________________ 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w:t>
      </w:r>
    </w:p>
    <w:bookmarkStart w:name="z118" w:id="101"/>
    <w:p>
      <w:pPr>
        <w:spacing w:after="0"/>
        <w:ind w:left="0"/>
        <w:jc w:val="both"/>
      </w:pPr>
      <w:r>
        <w:rPr>
          <w:rFonts w:ascii="Times New Roman"/>
          <w:b w:val="false"/>
          <w:i w:val="false"/>
          <w:color w:val="000000"/>
          <w:sz w:val="28"/>
        </w:rPr>
        <w:t>
      Подписи:</w:t>
      </w:r>
    </w:p>
    <w:bookmarkEnd w:id="101"/>
    <w:p>
      <w:pPr>
        <w:spacing w:after="0"/>
        <w:ind w:left="0"/>
        <w:jc w:val="both"/>
      </w:pPr>
      <w:r>
        <w:rPr>
          <w:rFonts w:ascii="Times New Roman"/>
          <w:b w:val="false"/>
          <w:i w:val="false"/>
          <w:color w:val="000000"/>
          <w:sz w:val="28"/>
        </w:rPr>
        <w:t>
      Ф.И.О.(при его наличии), должность</w:t>
      </w:r>
    </w:p>
    <w:bookmarkStart w:name="z119" w:id="102"/>
    <w:p>
      <w:pPr>
        <w:spacing w:after="0"/>
        <w:ind w:left="0"/>
        <w:jc w:val="both"/>
      </w:pPr>
      <w:r>
        <w:rPr>
          <w:rFonts w:ascii="Times New Roman"/>
          <w:b w:val="false"/>
          <w:i w:val="false"/>
          <w:color w:val="000000"/>
          <w:sz w:val="28"/>
        </w:rPr>
        <w:t>
      Форма</w:t>
      </w:r>
    </w:p>
    <w:bookmarkEnd w:id="102"/>
    <w:bookmarkStart w:name="z120" w:id="103"/>
    <w:p>
      <w:pPr>
        <w:spacing w:after="0"/>
        <w:ind w:left="0"/>
        <w:jc w:val="left"/>
      </w:pPr>
      <w:r>
        <w:rPr>
          <w:rFonts w:ascii="Times New Roman"/>
          <w:b/>
          <w:i w:val="false"/>
          <w:color w:val="000000"/>
        </w:rPr>
        <w:t xml:space="preserve"> Коммунальный паспорт объектов нежилых помещений</w:t>
      </w:r>
    </w:p>
    <w:bookmarkEnd w:id="103"/>
    <w:bookmarkStart w:name="z121" w:id="104"/>
    <w:p>
      <w:pPr>
        <w:spacing w:after="0"/>
        <w:ind w:left="0"/>
        <w:jc w:val="both"/>
      </w:pPr>
      <w:r>
        <w:rPr>
          <w:rFonts w:ascii="Times New Roman"/>
          <w:b w:val="false"/>
          <w:i w:val="false"/>
          <w:color w:val="000000"/>
          <w:sz w:val="28"/>
        </w:rPr>
        <w:t>
      Населенный пункт, район, область _________________</w:t>
      </w:r>
    </w:p>
    <w:bookmarkEnd w:id="104"/>
    <w:p>
      <w:pPr>
        <w:spacing w:after="0"/>
        <w:ind w:left="0"/>
        <w:jc w:val="both"/>
      </w:pPr>
      <w:r>
        <w:rPr>
          <w:rFonts w:ascii="Times New Roman"/>
          <w:b w:val="false"/>
          <w:i w:val="false"/>
          <w:color w:val="000000"/>
          <w:sz w:val="28"/>
        </w:rPr>
        <w:t>
      1. Наименование объекта _____________________</w:t>
      </w:r>
    </w:p>
    <w:p>
      <w:pPr>
        <w:spacing w:after="0"/>
        <w:ind w:left="0"/>
        <w:jc w:val="both"/>
      </w:pPr>
      <w:r>
        <w:rPr>
          <w:rFonts w:ascii="Times New Roman"/>
          <w:b w:val="false"/>
          <w:i w:val="false"/>
          <w:color w:val="000000"/>
          <w:sz w:val="28"/>
        </w:rPr>
        <w:t>
      2. Адрес 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 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 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w:t>
      </w:r>
    </w:p>
    <w:p>
      <w:pPr>
        <w:spacing w:after="0"/>
        <w:ind w:left="0"/>
        <w:jc w:val="both"/>
      </w:pPr>
      <w:r>
        <w:rPr>
          <w:rFonts w:ascii="Times New Roman"/>
          <w:b w:val="false"/>
          <w:i w:val="false"/>
          <w:color w:val="000000"/>
          <w:sz w:val="28"/>
        </w:rPr>
        <w:t>
      6. Количество обслуживающего персонала, чел. ___ _____________</w:t>
      </w:r>
    </w:p>
    <w:p>
      <w:pPr>
        <w:spacing w:after="0"/>
        <w:ind w:left="0"/>
        <w:jc w:val="both"/>
      </w:pPr>
      <w:r>
        <w:rPr>
          <w:rFonts w:ascii="Times New Roman"/>
          <w:b w:val="false"/>
          <w:i w:val="false"/>
          <w:color w:val="000000"/>
          <w:sz w:val="28"/>
        </w:rPr>
        <w:t xml:space="preserve">
      7. Общая площадь помещений, м2 ______________ </w:t>
      </w:r>
    </w:p>
    <w:p>
      <w:pPr>
        <w:spacing w:after="0"/>
        <w:ind w:left="0"/>
        <w:jc w:val="both"/>
      </w:pPr>
      <w:r>
        <w:rPr>
          <w:rFonts w:ascii="Times New Roman"/>
          <w:b w:val="false"/>
          <w:i w:val="false"/>
          <w:color w:val="000000"/>
          <w:sz w:val="28"/>
        </w:rPr>
        <w:t>
      торговая________________________________________</w:t>
      </w:r>
    </w:p>
    <w:p>
      <w:pPr>
        <w:spacing w:after="0"/>
        <w:ind w:left="0"/>
        <w:jc w:val="both"/>
      </w:pPr>
      <w:r>
        <w:rPr>
          <w:rFonts w:ascii="Times New Roman"/>
          <w:b w:val="false"/>
          <w:i w:val="false"/>
          <w:color w:val="000000"/>
          <w:sz w:val="28"/>
        </w:rPr>
        <w:t>
      складская и подсобная ____________________________</w:t>
      </w:r>
    </w:p>
    <w:p>
      <w:pPr>
        <w:spacing w:after="0"/>
        <w:ind w:left="0"/>
        <w:jc w:val="both"/>
      </w:pPr>
      <w:r>
        <w:rPr>
          <w:rFonts w:ascii="Times New Roman"/>
          <w:b w:val="false"/>
          <w:i w:val="false"/>
          <w:color w:val="000000"/>
          <w:sz w:val="28"/>
        </w:rPr>
        <w:t>
      8. Площадь дворовой территории, м2 ____________</w:t>
      </w:r>
    </w:p>
    <w:p>
      <w:pPr>
        <w:spacing w:after="0"/>
        <w:ind w:left="0"/>
        <w:jc w:val="both"/>
      </w:pPr>
      <w:r>
        <w:rPr>
          <w:rFonts w:ascii="Times New Roman"/>
          <w:b w:val="false"/>
          <w:i w:val="false"/>
          <w:color w:val="000000"/>
          <w:sz w:val="28"/>
        </w:rPr>
        <w:t>
      под зелеными насаждениями _____________________</w:t>
      </w:r>
    </w:p>
    <w:p>
      <w:pPr>
        <w:spacing w:after="0"/>
        <w:ind w:left="0"/>
        <w:jc w:val="both"/>
      </w:pPr>
      <w:r>
        <w:rPr>
          <w:rFonts w:ascii="Times New Roman"/>
          <w:b w:val="false"/>
          <w:i w:val="false"/>
          <w:color w:val="000000"/>
          <w:sz w:val="28"/>
        </w:rPr>
        <w:t>
      под твердым покрытием __________________________</w:t>
      </w:r>
    </w:p>
    <w:p>
      <w:pPr>
        <w:spacing w:after="0"/>
        <w:ind w:left="0"/>
        <w:jc w:val="both"/>
      </w:pPr>
      <w:r>
        <w:rPr>
          <w:rFonts w:ascii="Times New Roman"/>
          <w:b w:val="false"/>
          <w:i w:val="false"/>
          <w:color w:val="000000"/>
          <w:sz w:val="28"/>
        </w:rPr>
        <w:t>
      9. Тип контейнеров, их количество и емкость _____ __________</w:t>
      </w:r>
    </w:p>
    <w:p>
      <w:pPr>
        <w:spacing w:after="0"/>
        <w:ind w:left="0"/>
        <w:jc w:val="both"/>
      </w:pPr>
      <w:r>
        <w:rPr>
          <w:rFonts w:ascii="Times New Roman"/>
          <w:b w:val="false"/>
          <w:i w:val="false"/>
          <w:color w:val="000000"/>
          <w:sz w:val="28"/>
        </w:rPr>
        <w:t>
      10. Периодичность вывоза отходов ______________ 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 ________________________________</w:t>
      </w:r>
    </w:p>
    <w:p>
      <w:pPr>
        <w:spacing w:after="0"/>
        <w:ind w:left="0"/>
        <w:jc w:val="both"/>
      </w:pPr>
      <w:r>
        <w:rPr>
          <w:rFonts w:ascii="Times New Roman"/>
          <w:b w:val="false"/>
          <w:i w:val="false"/>
          <w:color w:val="000000"/>
          <w:sz w:val="28"/>
        </w:rPr>
        <w:t>
      12. Периодичность вывоза вторсырья ____________ _______________ _______________________________ ___________________________</w:t>
      </w:r>
    </w:p>
    <w:p>
      <w:pPr>
        <w:spacing w:after="0"/>
        <w:ind w:left="0"/>
        <w:jc w:val="both"/>
      </w:pPr>
      <w:r>
        <w:rPr>
          <w:rFonts w:ascii="Times New Roman"/>
          <w:b w:val="false"/>
          <w:i w:val="false"/>
          <w:color w:val="000000"/>
          <w:sz w:val="28"/>
        </w:rPr>
        <w:t>
      13. Периодичность вывоза пищевых отходов _____ ______________ _________________________________ 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Подписи:</w:t>
      </w:r>
    </w:p>
    <w:bookmarkEnd w:id="105"/>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Жалагашскому району</w:t>
            </w:r>
            <w:r>
              <w:br/>
            </w:r>
            <w:r>
              <w:rPr>
                <w:rFonts w:ascii="Times New Roman"/>
                <w:b w:val="false"/>
                <w:i w:val="false"/>
                <w:color w:val="000000"/>
                <w:sz w:val="20"/>
              </w:rPr>
              <w:t>Форма</w:t>
            </w:r>
          </w:p>
        </w:tc>
      </w:tr>
    </w:tbl>
    <w:bookmarkStart w:name="z128" w:id="106"/>
    <w:p>
      <w:pPr>
        <w:spacing w:after="0"/>
        <w:ind w:left="0"/>
        <w:jc w:val="left"/>
      </w:pPr>
      <w:r>
        <w:rPr>
          <w:rFonts w:ascii="Times New Roman"/>
          <w:b/>
          <w:i w:val="false"/>
          <w:color w:val="000000"/>
        </w:rPr>
        <w:t xml:space="preserve"> Бланк первичных записей</w:t>
      </w:r>
    </w:p>
    <w:bookmarkEnd w:id="106"/>
    <w:bookmarkStart w:name="z129" w:id="107"/>
    <w:p>
      <w:pPr>
        <w:spacing w:after="0"/>
        <w:ind w:left="0"/>
        <w:jc w:val="both"/>
      </w:pPr>
      <w:r>
        <w:rPr>
          <w:rFonts w:ascii="Times New Roman"/>
          <w:b w:val="false"/>
          <w:i w:val="false"/>
          <w:color w:val="000000"/>
          <w:sz w:val="28"/>
        </w:rPr>
        <w:t>
      _________________ (дата) по объекту ____________________________________ (наименование, адрес)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Жалагашскому району</w:t>
            </w:r>
            <w:r>
              <w:br/>
            </w:r>
            <w:r>
              <w:rPr>
                <w:rFonts w:ascii="Times New Roman"/>
                <w:b w:val="false"/>
                <w:i w:val="false"/>
                <w:color w:val="000000"/>
                <w:sz w:val="20"/>
              </w:rPr>
              <w:t>Форма</w:t>
            </w:r>
          </w:p>
        </w:tc>
      </w:tr>
    </w:tbl>
    <w:bookmarkStart w:name="z135" w:id="10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08"/>
    <w:bookmarkStart w:name="z136" w:id="109"/>
    <w:p>
      <w:pPr>
        <w:spacing w:after="0"/>
        <w:ind w:left="0"/>
        <w:jc w:val="both"/>
      </w:pPr>
      <w:r>
        <w:rPr>
          <w:rFonts w:ascii="Times New Roman"/>
          <w:b w:val="false"/>
          <w:i w:val="false"/>
          <w:color w:val="000000"/>
          <w:sz w:val="28"/>
        </w:rPr>
        <w:t>
      Период с "____" по "____" ____ месяца 20_____ года Тип благоустройства 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Средняя плотность</w:t>
            </w:r>
          </w:p>
          <w:bookmarkEnd w:id="110"/>
          <w:p>
            <w:pPr>
              <w:spacing w:after="20"/>
              <w:ind w:left="20"/>
              <w:jc w:val="both"/>
            </w:pPr>
            <w:r>
              <w:rPr>
                <w:rFonts w:ascii="Times New Roman"/>
                <w:b w:val="false"/>
                <w:i w:val="false"/>
                <w:color w:val="000000"/>
                <w:sz w:val="20"/>
              </w:rPr>
              <w:t>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1"/>
    <w:p>
      <w:pPr>
        <w:spacing w:after="0"/>
        <w:ind w:left="0"/>
        <w:jc w:val="both"/>
      </w:pPr>
      <w:r>
        <w:rPr>
          <w:rFonts w:ascii="Times New Roman"/>
          <w:b w:val="false"/>
          <w:i w:val="false"/>
          <w:color w:val="000000"/>
          <w:sz w:val="28"/>
        </w:rPr>
        <w:t>
      Подписи</w:t>
      </w:r>
    </w:p>
    <w:bookmarkEnd w:id="111"/>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Жалагашскому району</w:t>
            </w:r>
            <w:r>
              <w:br/>
            </w:r>
            <w:r>
              <w:rPr>
                <w:rFonts w:ascii="Times New Roman"/>
                <w:b w:val="false"/>
                <w:i w:val="false"/>
                <w:color w:val="000000"/>
                <w:sz w:val="20"/>
              </w:rPr>
              <w:t>Форма</w:t>
            </w:r>
          </w:p>
        </w:tc>
      </w:tr>
    </w:tbl>
    <w:bookmarkStart w:name="z144" w:id="1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2"/>
    <w:bookmarkStart w:name="z145" w:id="113"/>
    <w:p>
      <w:pPr>
        <w:spacing w:after="0"/>
        <w:ind w:left="0"/>
        <w:jc w:val="both"/>
      </w:pPr>
      <w:r>
        <w:rPr>
          <w:rFonts w:ascii="Times New Roman"/>
          <w:b w:val="false"/>
          <w:i w:val="false"/>
          <w:color w:val="000000"/>
          <w:sz w:val="28"/>
        </w:rPr>
        <w:t>
      Тип благоустройства 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4"/>
    <w:p>
      <w:pPr>
        <w:spacing w:after="0"/>
        <w:ind w:left="0"/>
        <w:jc w:val="both"/>
      </w:pPr>
      <w:r>
        <w:rPr>
          <w:rFonts w:ascii="Times New Roman"/>
          <w:b w:val="false"/>
          <w:i w:val="false"/>
          <w:color w:val="000000"/>
          <w:sz w:val="28"/>
        </w:rPr>
        <w:t>
      Всего ________</w:t>
      </w:r>
    </w:p>
    <w:bookmarkEnd w:id="114"/>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w:t>
      </w:r>
    </w:p>
    <w:p>
      <w:pPr>
        <w:spacing w:after="0"/>
        <w:ind w:left="0"/>
        <w:jc w:val="both"/>
      </w:pPr>
      <w:r>
        <w:rPr>
          <w:rFonts w:ascii="Times New Roman"/>
          <w:b w:val="false"/>
          <w:i w:val="false"/>
          <w:color w:val="000000"/>
          <w:sz w:val="28"/>
        </w:rPr>
        <w:t>
      Ф.И.О.(при его наличии), должность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