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8e20" w14:textId="3798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13-2 "О бюджете сельского округа Аккум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февраля 2022 года № 14-2.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Аккум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95 548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92 900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95 548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февраля 2022 года № 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