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4b5e" w14:textId="1ae4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 13-3 "О бюджете сельского округа Аккыр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февраля 2022 года № 14-3.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Аккыр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Аккыр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113 714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112 529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113 862,7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февраля 2022 года № 14-3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Аккыр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