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f3be" w14:textId="39af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№13-4 "О бюджете сельского округа Аксу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февраля 2022 года № 14-4.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Аксу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Аксу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86 198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83 694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86 379,3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февраля 2022 года № 14-4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№ 13-4 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