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7c93" w14:textId="d89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13-6 "О бюджете сельского округа Бухарбай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Бухарбай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96 305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99 835,5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