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a044" w14:textId="fe5a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13-7 "О бюджете сельского округа Енбек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186 466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183 887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186 466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