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4fa2" w14:textId="bca4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13-9 "О бюджете сельского округа Жанаталап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Жанаталап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Жанаталап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74 080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