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e057" w14:textId="c09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13-7 "О бюджете сельского округа Енбек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2022 года № 17-1.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186 466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183 887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186 560,2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2022 года № 17-1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