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08ac" w14:textId="30e0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13-4 "О бюджете сельского округа Аксу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мая 2022 года № 20-2.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Аксу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Аксу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85 905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83 401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86 086,3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181,3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-181,3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181,3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Таттибаев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мая 2022 года № 20-2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