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6834" w14:textId="8c36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13-11 "О бюджете сельского округа Макпалкол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мая 2022 года № 20-3.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Макпалкол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Макпалкол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79 562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-417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Таттибаев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