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2820c" w14:textId="35282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29 декабря 2021 года № 13-2 "О бюджете сельского округа Аккум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18 августа 2022 года № 24-2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13-2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Аккум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Аккум на 2022 –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97 836,5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4 391,5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93 400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98 146,3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309,8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-309,8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309,8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Курманбаева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2022 года № 24-2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13-2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Аккум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