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b86" w14:textId="5008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13-3 "О бюджете сельского округа Аккыр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115562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114 225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–116 020,2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458,2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-458,2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2021года № 13-3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имущестом города районного значения, села, поселка, селского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