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a7af" w14:textId="c6fa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13-4 "О бюджете сельского округа Аксу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18 августа 2022 года № 24-4.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Аксу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Аксу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86 462,6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2 973,6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83 401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87 144,1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681,5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-681,5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681,5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24-4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13-4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