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665b" w14:textId="f6e6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13-5 "О бюджете сельского округа Аламесек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87 724,1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88 384,1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- 660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