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616d" w14:textId="45f6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13-6 "О бюджете сельского округа Бухарбай батыр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августа 2022 года № 24-6.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Бухарбай батыр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Бухарбай батыр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101 147,4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96 874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101 561,6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-414,2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2022 года № 24-6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