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19ca" w14:textId="75c1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 13-9 "О бюджете сельского округа Жанаталап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18 августа 2022 года № 24-9.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Жанаталап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Жанаталап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65 816,8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1 339,8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64 467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66 104,1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287,3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-287,3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287,3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 № 24-9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13-9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Жанаталап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