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a14c" w14:textId="696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22 декабря 2021 года № 12-1 "О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ноября 2022 года № 26-1.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2022–2024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13 703 091,4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1 726 796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4 571,3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104 222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11 867 502,1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13 662 301,2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43 672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229 006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2 881,8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- 229 006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- 295 870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-230 706,8 тысяч тенге:";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13 703 091,4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11 867 502,1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199 777,9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601 999,2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индивидуальных помощников, предоставляющих услуги инвалидам І группы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"Кызылорда-Жалагаш-Самара-Шымкент-Бухарбай батыр"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питьевое водоснабжение пограничной заставы "Торешкудук"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А.Ахетова в населенном пункте Аккыр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Абай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 Апрезова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государственных служащих по новой системе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“Ауыл-Ел бесігі”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2022-2024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