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9a67" w14:textId="d349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13-3 "О бюджете сельского округа Аккыр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18 ноября 2022 года № 27-3.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112 725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111 388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113 183,2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458,2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-458,2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458,2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имущестом города районного значения, села, поселка, селского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