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ff3a" w14:textId="233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13-4 "О бюджете сельского округа Аксу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84 162,6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-681,5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№ 27-4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